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Pawsitive Laser Therapy – Client Waiver &amp; Consent Form</w:t>
      </w:r>
    </w:p>
    <w:p>
      <w:r>
        <w:t>This waiver and consent form is intended to inform you about the nature of laser therapy and to obtain your acknowledgment and consent to proceed with treatment for your pet.</w:t>
      </w:r>
    </w:p>
    <w:p>
      <w:pPr>
        <w:pStyle w:val="Heading1"/>
      </w:pPr>
      <w:r>
        <w:t>Client &amp; Pet Information</w:t>
      </w:r>
    </w:p>
    <w:p>
      <w:r>
        <w:t>Owner Name: ___________________________________________</w:t>
      </w:r>
    </w:p>
    <w:p>
      <w:r>
        <w:t>Pet Name: _____________________________________________</w:t>
      </w:r>
    </w:p>
    <w:p>
      <w:r>
        <w:t>Breed: _________________________________________________</w:t>
      </w:r>
    </w:p>
    <w:p>
      <w:r>
        <w:t>Age: ____________    Weight: ____________</w:t>
      </w:r>
    </w:p>
    <w:p>
      <w:pPr>
        <w:pStyle w:val="Heading1"/>
      </w:pPr>
      <w:r>
        <w:t>Laser Therapy Overview</w:t>
      </w:r>
    </w:p>
    <w:p>
      <w:r>
        <w:t>Laser therapy is a non-invasive treatment that uses light to stimulate tissue repair, reduce inflammation, and relieve pain. It is commonly used for arthritis, injuries, wounds, and post-operative recovery. While it is generally safe and well-tolerated, results vary and no specific outcome is guaranteed.</w:t>
      </w:r>
    </w:p>
    <w:p>
      <w:pPr>
        <w:pStyle w:val="Heading1"/>
      </w:pPr>
      <w:r>
        <w:t>Acknowledgements</w:t>
      </w:r>
    </w:p>
    <w:p>
      <w:r>
        <w:t>☐ I understand that laser therapy is a complementary treatment and is not a substitute for regular veterinary care.</w:t>
      </w:r>
    </w:p>
    <w:p>
      <w:r>
        <w:t>☐ I confirm that my pet has been evaluated by a veterinarian and is medically stable for laser therapy.</w:t>
      </w:r>
    </w:p>
    <w:p>
      <w:r>
        <w:t>☐ I understand that although laser therapy is non-invasive, there is a small risk of skin irritation, discomfort, or temporary worsening of symptoms after the first session.</w:t>
      </w:r>
    </w:p>
    <w:p>
      <w:r>
        <w:t>☐ I agree to disclose any medications, underlying health conditions, or recent surgeries my pet has undergone.</w:t>
      </w:r>
    </w:p>
    <w:p>
      <w:r>
        <w:t>☐ I understand that my pet must remain still during therapy, and I will assist with handling if needed.</w:t>
      </w:r>
    </w:p>
    <w:p>
      <w:r>
        <w:t>☐ I understand that eye protection may be required for me and my pet during sessions.</w:t>
      </w:r>
    </w:p>
    <w:p>
      <w:r>
        <w:t>☐ I acknowledge that I have had the opportunity to ask questions and all of my questions have been answered.</w:t>
      </w:r>
    </w:p>
    <w:p>
      <w:pPr>
        <w:pStyle w:val="Heading1"/>
      </w:pPr>
      <w:r>
        <w:t>Release of Liability</w:t>
      </w:r>
    </w:p>
    <w:p>
      <w:r>
        <w:t>I hereby release and hold harmless Pawsitive Laser Therapy and its affiliates from any and all liability, claims, demands, or actions arising from the use of laser therapy on my pet, to the extent permitted by law.</w:t>
      </w:r>
    </w:p>
    <w:p>
      <w:pPr>
        <w:pStyle w:val="Heading1"/>
      </w:pPr>
      <w:r>
        <w:t>Consent</w:t>
      </w:r>
    </w:p>
    <w:p>
      <w:r>
        <w:t>By signing below, I acknowledge that I have read, understood, and agree to the above statements. I give my informed consent for Pawsitive Laser Therapy to perform laser therapy on my pet.</w:t>
      </w:r>
    </w:p>
    <w:p>
      <w:r>
        <w:t>Owner Signature: ______________________________________    Date: _______________</w:t>
      </w:r>
    </w:p>
    <w:p>
      <w:r>
        <w:t>Therapist Signature: ___________________________________    Date: 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